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8EA3" w14:textId="77777777" w:rsidR="003D112D" w:rsidRDefault="00000000" w:rsidP="007507B2">
      <w:pPr>
        <w:jc w:val="center"/>
        <w:rPr>
          <w:lang w:eastAsia="ja-JP"/>
        </w:rPr>
      </w:pPr>
      <w:r>
        <w:rPr>
          <w:lang w:eastAsia="ja-JP"/>
        </w:rPr>
        <w:t>給食に関する同意書</w:t>
      </w:r>
    </w:p>
    <w:p w14:paraId="23B5D351" w14:textId="2FD6AE13" w:rsidR="003D112D" w:rsidRDefault="00000000">
      <w:pPr>
        <w:rPr>
          <w:lang w:eastAsia="ja-JP"/>
        </w:rPr>
      </w:pPr>
      <w:r>
        <w:rPr>
          <w:lang w:eastAsia="ja-JP"/>
        </w:rPr>
        <w:t>※この同意書は、放課後等デイサービス オリーブでの給食提供に関する</w:t>
      </w:r>
      <w:r w:rsidR="007507B2">
        <w:rPr>
          <w:lang w:eastAsia="ja-JP"/>
        </w:rPr>
        <w:br/>
      </w:r>
      <w:r>
        <w:rPr>
          <w:lang w:eastAsia="ja-JP"/>
        </w:rPr>
        <w:t>内容確認および緊急対応等の同意を目的としたものです。</w:t>
      </w:r>
    </w:p>
    <w:p w14:paraId="1178858C" w14:textId="77777777" w:rsidR="003D112D" w:rsidRDefault="003D112D">
      <w:pPr>
        <w:rPr>
          <w:lang w:eastAsia="ja-JP"/>
        </w:rPr>
      </w:pPr>
    </w:p>
    <w:p w14:paraId="39B11DCB" w14:textId="00BB7E9D" w:rsidR="003D112D" w:rsidRDefault="00000000">
      <w:pPr>
        <w:rPr>
          <w:lang w:eastAsia="ja-JP"/>
        </w:rPr>
      </w:pPr>
      <w:r>
        <w:rPr>
          <w:lang w:eastAsia="ja-JP"/>
        </w:rPr>
        <w:t>放課後等デイサービス オリーブでは、子どもたちが安全に給食を</w:t>
      </w:r>
      <w:r w:rsidR="007507B2">
        <w:rPr>
          <w:lang w:eastAsia="ja-JP"/>
        </w:rPr>
        <w:br/>
      </w:r>
      <w:r>
        <w:rPr>
          <w:lang w:eastAsia="ja-JP"/>
        </w:rPr>
        <w:t>利用できるよう、保護者の皆様に以下の内容について</w:t>
      </w:r>
      <w:r w:rsidR="007507B2">
        <w:rPr>
          <w:lang w:eastAsia="ja-JP"/>
        </w:rPr>
        <w:br/>
      </w:r>
      <w:r>
        <w:rPr>
          <w:lang w:eastAsia="ja-JP"/>
        </w:rPr>
        <w:t>ご確認・ご同意をお願いしています。</w:t>
      </w:r>
    </w:p>
    <w:p w14:paraId="5AD0D8ED" w14:textId="77777777" w:rsidR="003D112D" w:rsidRDefault="003D112D">
      <w:pPr>
        <w:rPr>
          <w:lang w:eastAsia="ja-JP"/>
        </w:rPr>
      </w:pPr>
    </w:p>
    <w:p w14:paraId="191ED052" w14:textId="77777777" w:rsidR="003D112D" w:rsidRDefault="00000000">
      <w:pPr>
        <w:rPr>
          <w:lang w:eastAsia="ja-JP"/>
        </w:rPr>
      </w:pPr>
      <w:r>
        <w:rPr>
          <w:lang w:eastAsia="ja-JP"/>
        </w:rPr>
        <w:t>【同意事項】</w:t>
      </w:r>
    </w:p>
    <w:p w14:paraId="4E2A938F" w14:textId="77777777" w:rsidR="003D112D" w:rsidRDefault="00000000">
      <w:pPr>
        <w:rPr>
          <w:lang w:eastAsia="ja-JP"/>
        </w:rPr>
      </w:pPr>
      <w:r>
        <w:rPr>
          <w:lang w:eastAsia="ja-JP"/>
        </w:rPr>
        <w:t>□ アレルギーの有無について、正確な情報を記入・提出すること。</w:t>
      </w:r>
    </w:p>
    <w:p w14:paraId="526BB083" w14:textId="3135B2CB" w:rsidR="003D112D" w:rsidRDefault="00000000">
      <w:pPr>
        <w:rPr>
          <w:lang w:eastAsia="ja-JP"/>
        </w:rPr>
      </w:pPr>
      <w:r>
        <w:rPr>
          <w:lang w:eastAsia="ja-JP"/>
        </w:rPr>
        <w:t>□ 体調不良や持病により給食に制限が必要な場合、事前に施設へ連絡・</w:t>
      </w:r>
      <w:r w:rsidR="007507B2">
        <w:rPr>
          <w:lang w:eastAsia="ja-JP"/>
        </w:rPr>
        <w:br/>
      </w:r>
      <w:r>
        <w:rPr>
          <w:lang w:eastAsia="ja-JP"/>
        </w:rPr>
        <w:t>相談すること。</w:t>
      </w:r>
    </w:p>
    <w:p w14:paraId="4F756EF6" w14:textId="7E237468" w:rsidR="003D112D" w:rsidRDefault="00000000">
      <w:pPr>
        <w:rPr>
          <w:lang w:eastAsia="ja-JP"/>
        </w:rPr>
      </w:pPr>
      <w:r>
        <w:rPr>
          <w:lang w:eastAsia="ja-JP"/>
        </w:rPr>
        <w:t>□ 緊急時（アレルギー反応・体調急変など）の対応として、</w:t>
      </w:r>
      <w:r w:rsidR="007507B2">
        <w:rPr>
          <w:lang w:eastAsia="ja-JP"/>
        </w:rPr>
        <w:br/>
      </w:r>
      <w:r>
        <w:rPr>
          <w:lang w:eastAsia="ja-JP"/>
        </w:rPr>
        <w:t>医師の指示または必要に応じてエピペンを使用し、救急搬送を行うことに</w:t>
      </w:r>
      <w:r w:rsidR="007507B2">
        <w:rPr>
          <w:lang w:eastAsia="ja-JP"/>
        </w:rPr>
        <w:br/>
      </w:r>
      <w:r>
        <w:rPr>
          <w:lang w:eastAsia="ja-JP"/>
        </w:rPr>
        <w:t>同意する。</w:t>
      </w:r>
    </w:p>
    <w:p w14:paraId="672EAA35" w14:textId="77777777" w:rsidR="003D112D" w:rsidRDefault="00000000">
      <w:pPr>
        <w:rPr>
          <w:lang w:eastAsia="ja-JP"/>
        </w:rPr>
      </w:pPr>
      <w:r>
        <w:rPr>
          <w:lang w:eastAsia="ja-JP"/>
        </w:rPr>
        <w:t>□ 食育活動や給食風景の写真を施設内記録または広報資料に使用する場合があること。</w:t>
      </w:r>
    </w:p>
    <w:p w14:paraId="0444A11A" w14:textId="77777777" w:rsidR="003D112D" w:rsidRDefault="00000000">
      <w:pPr>
        <w:rPr>
          <w:lang w:eastAsia="ja-JP"/>
        </w:rPr>
      </w:pPr>
      <w:r>
        <w:rPr>
          <w:lang w:eastAsia="ja-JP"/>
        </w:rPr>
        <w:t xml:space="preserve">　（個人が特定されない形で取り扱います）</w:t>
      </w:r>
    </w:p>
    <w:p w14:paraId="57E520DC" w14:textId="77777777" w:rsidR="003D112D" w:rsidRDefault="003D112D">
      <w:pPr>
        <w:rPr>
          <w:lang w:eastAsia="ja-JP"/>
        </w:rPr>
      </w:pPr>
    </w:p>
    <w:p w14:paraId="0C2A7D87" w14:textId="77777777" w:rsidR="003D112D" w:rsidRDefault="00000000">
      <w:r>
        <w:t>【</w:t>
      </w:r>
      <w:proofErr w:type="spellStart"/>
      <w:r>
        <w:t>署名欄</w:t>
      </w:r>
      <w:proofErr w:type="spellEnd"/>
      <w:r>
        <w:t>】</w:t>
      </w:r>
    </w:p>
    <w:p w14:paraId="551E6335" w14:textId="77777777" w:rsidR="003D112D" w:rsidRDefault="00000000" w:rsidP="007507B2">
      <w:pPr>
        <w:jc w:val="right"/>
      </w:pPr>
      <w:r>
        <w:t>＿＿＿年　　月　　日（提出日）</w:t>
      </w:r>
    </w:p>
    <w:p w14:paraId="2967FC3F" w14:textId="77777777" w:rsidR="003D112D" w:rsidRDefault="00000000">
      <w:proofErr w:type="spellStart"/>
      <w:r>
        <w:t>児童氏名</w:t>
      </w:r>
      <w:proofErr w:type="spellEnd"/>
      <w:r>
        <w:t>：＿＿＿＿＿＿＿＿＿＿＿＿＿＿＿＿</w:t>
      </w:r>
    </w:p>
    <w:p w14:paraId="1544B8D5" w14:textId="77777777" w:rsidR="003D112D" w:rsidRDefault="00000000">
      <w:r>
        <w:t>保護者氏名：＿＿＿＿＿＿＿＿＿＿＿＿＿＿＿＿</w:t>
      </w:r>
    </w:p>
    <w:p w14:paraId="087382D9" w14:textId="77777777" w:rsidR="003D112D" w:rsidRDefault="00000000">
      <w:pPr>
        <w:rPr>
          <w:lang w:eastAsia="ja-JP"/>
        </w:rPr>
      </w:pPr>
      <w:r>
        <w:rPr>
          <w:lang w:eastAsia="ja-JP"/>
        </w:rPr>
        <w:t>施設名：放課後等デイサービス オリーブ</w:t>
      </w:r>
    </w:p>
    <w:p w14:paraId="526F6C8A" w14:textId="77777777" w:rsidR="003D112D" w:rsidRDefault="00000000">
      <w:proofErr w:type="spellStart"/>
      <w:r>
        <w:t>施設運営責任者</w:t>
      </w:r>
      <w:proofErr w:type="spellEnd"/>
      <w:r>
        <w:t>：＿＿＿＿＿＿＿＿＿＿＿＿＿＿＿＿</w:t>
      </w:r>
    </w:p>
    <w:p w14:paraId="41BC8B9C" w14:textId="77777777" w:rsidR="003D112D" w:rsidRDefault="003D112D"/>
    <w:sectPr w:rsidR="003D11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5440493">
    <w:abstractNumId w:val="8"/>
  </w:num>
  <w:num w:numId="2" w16cid:durableId="979697724">
    <w:abstractNumId w:val="6"/>
  </w:num>
  <w:num w:numId="3" w16cid:durableId="319816612">
    <w:abstractNumId w:val="5"/>
  </w:num>
  <w:num w:numId="4" w16cid:durableId="1281836323">
    <w:abstractNumId w:val="4"/>
  </w:num>
  <w:num w:numId="5" w16cid:durableId="2001957399">
    <w:abstractNumId w:val="7"/>
  </w:num>
  <w:num w:numId="6" w16cid:durableId="1919827902">
    <w:abstractNumId w:val="3"/>
  </w:num>
  <w:num w:numId="7" w16cid:durableId="1395658853">
    <w:abstractNumId w:val="2"/>
  </w:num>
  <w:num w:numId="8" w16cid:durableId="1086880679">
    <w:abstractNumId w:val="1"/>
  </w:num>
  <w:num w:numId="9" w16cid:durableId="76874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112D"/>
    <w:rsid w:val="007507B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6A9AE21"/>
  <w14:defaultImageDpi w14:val="300"/>
  <w15:docId w15:val="{F45BDBA5-5C90-3D40-85E6-DAE7DD20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owner owner</cp:lastModifiedBy>
  <cp:revision>2</cp:revision>
  <cp:lastPrinted>2025-11-09T01:47:00Z</cp:lastPrinted>
  <dcterms:created xsi:type="dcterms:W3CDTF">2025-11-09T01:48:00Z</dcterms:created>
  <dcterms:modified xsi:type="dcterms:W3CDTF">2025-11-09T01:48:00Z</dcterms:modified>
  <cp:category/>
</cp:coreProperties>
</file>