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3B33" w14:textId="77777777" w:rsidR="00F974FF" w:rsidRDefault="00000000" w:rsidP="00DE3BC1">
      <w:pPr>
        <w:jc w:val="center"/>
        <w:rPr>
          <w:lang w:eastAsia="ja-JP"/>
        </w:rPr>
      </w:pPr>
      <w:r>
        <w:rPr>
          <w:lang w:eastAsia="ja-JP"/>
        </w:rPr>
        <w:t>アレルギー申告書</w:t>
      </w:r>
    </w:p>
    <w:p w14:paraId="0BCA638B" w14:textId="6170CBD4" w:rsidR="00F974FF" w:rsidRDefault="00000000">
      <w:pPr>
        <w:rPr>
          <w:lang w:eastAsia="ja-JP"/>
        </w:rPr>
      </w:pPr>
      <w:r>
        <w:rPr>
          <w:lang w:eastAsia="ja-JP"/>
        </w:rPr>
        <w:t>※この申告書は、お子さまの健康と安全を守るため、</w:t>
      </w:r>
      <w:r w:rsidR="00DE3BC1">
        <w:rPr>
          <w:lang w:eastAsia="ja-JP"/>
        </w:rPr>
        <w:br/>
      </w:r>
      <w:r>
        <w:rPr>
          <w:lang w:eastAsia="ja-JP"/>
        </w:rPr>
        <w:t>給食提供におけるアレルギー情報を施設へ共有する目的で使用します。</w:t>
      </w:r>
    </w:p>
    <w:p w14:paraId="6674A058" w14:textId="6BED32AF" w:rsidR="00F974FF" w:rsidRDefault="00000000">
      <w:pPr>
        <w:rPr>
          <w:lang w:eastAsia="ja-JP"/>
        </w:rPr>
      </w:pPr>
      <w:r>
        <w:rPr>
          <w:lang w:eastAsia="ja-JP"/>
        </w:rPr>
        <w:t>放課後等デイサービス オリーブでは、児童の健康と安全を守るため、</w:t>
      </w:r>
      <w:r w:rsidR="00DE3BC1">
        <w:rPr>
          <w:lang w:eastAsia="ja-JP"/>
        </w:rPr>
        <w:br/>
      </w:r>
      <w:r>
        <w:rPr>
          <w:lang w:eastAsia="ja-JP"/>
        </w:rPr>
        <w:t>アレルギーに関する情報をご提出いただいております。</w:t>
      </w:r>
      <w:r w:rsidR="00DE3BC1">
        <w:rPr>
          <w:lang w:eastAsia="ja-JP"/>
        </w:rPr>
        <w:br/>
      </w:r>
      <w:r>
        <w:rPr>
          <w:lang w:eastAsia="ja-JP"/>
        </w:rPr>
        <w:t>該当する場合は必ずご記入ください。</w:t>
      </w:r>
    </w:p>
    <w:p w14:paraId="4F84F463" w14:textId="77777777" w:rsidR="00F974FF" w:rsidRDefault="00F974FF">
      <w:pPr>
        <w:rPr>
          <w:lang w:eastAsia="ja-JP"/>
        </w:rPr>
      </w:pPr>
    </w:p>
    <w:p w14:paraId="3AA06736" w14:textId="77777777" w:rsidR="00F974FF" w:rsidRDefault="00000000">
      <w:pPr>
        <w:rPr>
          <w:lang w:eastAsia="ja-JP"/>
        </w:rPr>
      </w:pPr>
      <w:r>
        <w:rPr>
          <w:lang w:eastAsia="ja-JP"/>
        </w:rPr>
        <w:t>【アレルギー情報】</w:t>
      </w:r>
    </w:p>
    <w:p w14:paraId="36A45603" w14:textId="77777777" w:rsidR="00F974FF" w:rsidRDefault="00000000">
      <w:pPr>
        <w:rPr>
          <w:lang w:eastAsia="ja-JP"/>
        </w:rPr>
      </w:pPr>
      <w:r>
        <w:rPr>
          <w:lang w:eastAsia="ja-JP"/>
        </w:rPr>
        <w:t>1. アレルギーがある食材（具体的に）：</w:t>
      </w:r>
    </w:p>
    <w:p w14:paraId="5984914C" w14:textId="77777777" w:rsidR="00F974FF" w:rsidRDefault="00000000">
      <w:pPr>
        <w:rPr>
          <w:lang w:eastAsia="ja-JP"/>
        </w:rPr>
      </w:pPr>
      <w:r>
        <w:rPr>
          <w:lang w:eastAsia="ja-JP"/>
        </w:rPr>
        <w:t>2. 医師からの診断内容：</w:t>
      </w:r>
    </w:p>
    <w:p w14:paraId="4DC6F324" w14:textId="77777777" w:rsidR="00F974FF" w:rsidRDefault="00000000">
      <w:pPr>
        <w:rPr>
          <w:lang w:eastAsia="ja-JP"/>
        </w:rPr>
      </w:pPr>
      <w:r>
        <w:rPr>
          <w:lang w:eastAsia="ja-JP"/>
        </w:rPr>
        <w:t xml:space="preserve">　※診断書の写しを添付できます（任意）</w:t>
      </w:r>
    </w:p>
    <w:p w14:paraId="646A8072" w14:textId="77777777" w:rsidR="00F974FF" w:rsidRDefault="00000000">
      <w:pPr>
        <w:rPr>
          <w:lang w:eastAsia="ja-JP"/>
        </w:rPr>
      </w:pPr>
      <w:r>
        <w:rPr>
          <w:lang w:eastAsia="ja-JP"/>
        </w:rPr>
        <w:t>3. 症状（例：発疹、呼吸困難、嘔吐など）：</w:t>
      </w:r>
    </w:p>
    <w:p w14:paraId="64CE837B" w14:textId="77777777" w:rsidR="00F974FF" w:rsidRDefault="00000000">
      <w:pPr>
        <w:rPr>
          <w:lang w:eastAsia="ja-JP"/>
        </w:rPr>
      </w:pPr>
      <w:r>
        <w:rPr>
          <w:lang w:eastAsia="ja-JP"/>
        </w:rPr>
        <w:t>4. 発症時の対応（学校・病院等での指示内容／エピペン使用の有無など）：</w:t>
      </w:r>
    </w:p>
    <w:p w14:paraId="6196FF5E" w14:textId="77777777" w:rsidR="00F974FF" w:rsidRDefault="00F974FF">
      <w:pPr>
        <w:rPr>
          <w:lang w:eastAsia="ja-JP"/>
        </w:rPr>
      </w:pPr>
    </w:p>
    <w:p w14:paraId="78CF9263" w14:textId="77777777" w:rsidR="00F974FF" w:rsidRDefault="00000000">
      <w:r>
        <w:t>【</w:t>
      </w:r>
      <w:proofErr w:type="spellStart"/>
      <w:r>
        <w:t>署名欄</w:t>
      </w:r>
      <w:proofErr w:type="spellEnd"/>
      <w:r>
        <w:t>】</w:t>
      </w:r>
    </w:p>
    <w:p w14:paraId="4E2FC69E" w14:textId="77777777" w:rsidR="00F974FF" w:rsidRDefault="00000000" w:rsidP="00DE3BC1">
      <w:pPr>
        <w:jc w:val="right"/>
      </w:pPr>
      <w:r>
        <w:t>＿＿＿年　　月　　日（提出日）</w:t>
      </w:r>
    </w:p>
    <w:p w14:paraId="19E36F8C" w14:textId="77777777" w:rsidR="00F974FF" w:rsidRDefault="00F974FF"/>
    <w:p w14:paraId="453B00A9" w14:textId="77777777" w:rsidR="00F974FF" w:rsidRDefault="00000000">
      <w:r>
        <w:t>保護者署名：＿＿＿＿＿＿＿＿＿＿＿＿＿＿＿＿</w:t>
      </w:r>
    </w:p>
    <w:p w14:paraId="03953315" w14:textId="77777777" w:rsidR="00F974FF" w:rsidRDefault="00000000">
      <w:pPr>
        <w:rPr>
          <w:lang w:eastAsia="ja-JP"/>
        </w:rPr>
      </w:pPr>
      <w:r>
        <w:rPr>
          <w:lang w:eastAsia="ja-JP"/>
        </w:rPr>
        <w:t>施設名：放課後等デイサービス オリーブ</w:t>
      </w:r>
    </w:p>
    <w:p w14:paraId="0DD55E62" w14:textId="77777777" w:rsidR="00F974FF" w:rsidRDefault="00000000">
      <w:proofErr w:type="spellStart"/>
      <w:r>
        <w:t>施設運営責任者</w:t>
      </w:r>
      <w:proofErr w:type="spellEnd"/>
      <w:r>
        <w:t>：＿＿＿＿＿＿＿＿＿＿＿＿＿＿＿＿</w:t>
      </w:r>
    </w:p>
    <w:p w14:paraId="4D92A074" w14:textId="77777777" w:rsidR="00F974FF" w:rsidRDefault="00F974FF"/>
    <w:p w14:paraId="3C4FF9F5" w14:textId="77777777" w:rsidR="00F974FF" w:rsidRDefault="00F974FF"/>
    <w:sectPr w:rsidR="00F974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5173181">
    <w:abstractNumId w:val="8"/>
  </w:num>
  <w:num w:numId="2" w16cid:durableId="1916621018">
    <w:abstractNumId w:val="6"/>
  </w:num>
  <w:num w:numId="3" w16cid:durableId="1593010535">
    <w:abstractNumId w:val="5"/>
  </w:num>
  <w:num w:numId="4" w16cid:durableId="1754232892">
    <w:abstractNumId w:val="4"/>
  </w:num>
  <w:num w:numId="5" w16cid:durableId="1933972195">
    <w:abstractNumId w:val="7"/>
  </w:num>
  <w:num w:numId="6" w16cid:durableId="1341471386">
    <w:abstractNumId w:val="3"/>
  </w:num>
  <w:num w:numId="7" w16cid:durableId="1093549381">
    <w:abstractNumId w:val="2"/>
  </w:num>
  <w:num w:numId="8" w16cid:durableId="981930109">
    <w:abstractNumId w:val="1"/>
  </w:num>
  <w:num w:numId="9" w16cid:durableId="154640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E3BC1"/>
    <w:rsid w:val="00F974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2E84F"/>
  <w14:defaultImageDpi w14:val="300"/>
  <w15:docId w15:val="{F45BDBA5-5C90-3D40-85E6-DAE7DD20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owner owner</cp:lastModifiedBy>
  <cp:revision>2</cp:revision>
  <cp:lastPrinted>2025-11-09T01:54:00Z</cp:lastPrinted>
  <dcterms:created xsi:type="dcterms:W3CDTF">2025-11-09T01:54:00Z</dcterms:created>
  <dcterms:modified xsi:type="dcterms:W3CDTF">2025-11-09T01:54:00Z</dcterms:modified>
  <cp:category/>
</cp:coreProperties>
</file>